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6A" w:rsidRPr="00CC0E30" w:rsidRDefault="00FD70C3" w:rsidP="000E4DB2">
      <w:pPr>
        <w:pStyle w:val="Titlu1"/>
        <w:spacing w:before="12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CC0E30">
        <w:rPr>
          <w:rFonts w:ascii="Times New Roman" w:hAnsi="Times New Roman" w:cs="Times New Roman"/>
          <w:color w:val="auto"/>
        </w:rPr>
        <w:t xml:space="preserve">Formular de înscriere – Curs </w:t>
      </w:r>
      <w:r w:rsidR="00F50E5E">
        <w:rPr>
          <w:rFonts w:ascii="Times New Roman" w:hAnsi="Times New Roman" w:cs="Times New Roman"/>
          <w:color w:val="auto"/>
        </w:rPr>
        <w:t xml:space="preserve">limba </w:t>
      </w:r>
      <w:r w:rsidR="00FB1FEE">
        <w:rPr>
          <w:rFonts w:ascii="Times New Roman" w:hAnsi="Times New Roman" w:cs="Times New Roman"/>
          <w:color w:val="auto"/>
        </w:rPr>
        <w:t>chineză</w:t>
      </w:r>
    </w:p>
    <w:p w:rsidR="00CC0E30" w:rsidRPr="000E4DB2" w:rsidRDefault="00CC0E30" w:rsidP="00CC0E30">
      <w:pPr>
        <w:rPr>
          <w:sz w:val="10"/>
        </w:rPr>
      </w:pPr>
    </w:p>
    <w:p w:rsidR="00CC0E30" w:rsidRPr="00CC0E30" w:rsidRDefault="00CC0E30" w:rsidP="000E4DB2">
      <w:pPr>
        <w:spacing w:after="0"/>
        <w:jc w:val="both"/>
        <w:rPr>
          <w:rFonts w:ascii="Times New Roman" w:hAnsi="Times New Roman" w:cs="Times New Roman"/>
          <w:b/>
        </w:rPr>
      </w:pPr>
      <w:r w:rsidRPr="00CC0E30">
        <w:rPr>
          <w:rFonts w:ascii="Times New Roman" w:hAnsi="Times New Roman" w:cs="Times New Roman"/>
          <w:b/>
        </w:rPr>
        <w:t>Universitatea Internațională Danubius</w:t>
      </w:r>
    </w:p>
    <w:p w:rsidR="00CC0E30" w:rsidRDefault="00CC0E30" w:rsidP="000E4DB2">
      <w:pPr>
        <w:spacing w:after="0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  <w:b/>
        </w:rPr>
        <w:t>Centrul de Formare Continuă și Informare Tehnologică</w:t>
      </w:r>
    </w:p>
    <w:p w:rsidR="000E4DB2" w:rsidRPr="000E4DB2" w:rsidRDefault="000E4DB2" w:rsidP="00CC0E30">
      <w:pPr>
        <w:jc w:val="both"/>
        <w:rPr>
          <w:rFonts w:ascii="Times New Roman" w:hAnsi="Times New Roman" w:cs="Times New Roman"/>
          <w:b/>
          <w:sz w:val="10"/>
        </w:rPr>
      </w:pPr>
    </w:p>
    <w:p w:rsidR="007A7B6A" w:rsidRDefault="00FD70C3" w:rsidP="000E4DB2">
      <w:pPr>
        <w:spacing w:after="120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  <w:b/>
        </w:rPr>
        <w:t>Perioada de înscriere:</w:t>
      </w:r>
      <w:r w:rsidR="00CC0E30">
        <w:rPr>
          <w:rFonts w:ascii="Times New Roman" w:hAnsi="Times New Roman" w:cs="Times New Roman"/>
        </w:rPr>
        <w:t xml:space="preserve"> </w:t>
      </w:r>
      <w:r w:rsidR="00FB1FEE" w:rsidRPr="00FB1FEE">
        <w:rPr>
          <w:rFonts w:ascii="Times New Roman" w:hAnsi="Times New Roman" w:cs="Times New Roman"/>
        </w:rPr>
        <w:t xml:space="preserve">02 - 17 </w:t>
      </w:r>
      <w:r w:rsidR="00C66349">
        <w:rPr>
          <w:rFonts w:ascii="Times New Roman" w:hAnsi="Times New Roman" w:cs="Times New Roman"/>
        </w:rPr>
        <w:t>Decembrie</w:t>
      </w:r>
      <w:r w:rsidR="00FB1FEE" w:rsidRPr="00FB1FEE">
        <w:rPr>
          <w:rFonts w:ascii="Times New Roman" w:hAnsi="Times New Roman" w:cs="Times New Roman"/>
        </w:rPr>
        <w:t xml:space="preserve"> 2025</w:t>
      </w:r>
    </w:p>
    <w:p w:rsidR="007A7B6A" w:rsidRPr="000E4DB2" w:rsidRDefault="007A7B6A" w:rsidP="00CC0E30">
      <w:pPr>
        <w:spacing w:after="0"/>
        <w:jc w:val="both"/>
        <w:rPr>
          <w:rFonts w:ascii="Times New Roman" w:hAnsi="Times New Roman" w:cs="Times New Roman"/>
          <w:sz w:val="10"/>
        </w:rPr>
      </w:pPr>
    </w:p>
    <w:p w:rsidR="007A7B6A" w:rsidRPr="00CC0E30" w:rsidRDefault="00FD70C3" w:rsidP="00CC0E30">
      <w:pPr>
        <w:pStyle w:val="Titlu2"/>
        <w:spacing w:before="0"/>
        <w:jc w:val="both"/>
        <w:rPr>
          <w:rFonts w:ascii="Times New Roman" w:hAnsi="Times New Roman" w:cs="Times New Roman"/>
          <w:color w:val="auto"/>
          <w:sz w:val="24"/>
        </w:rPr>
      </w:pPr>
      <w:r w:rsidRPr="00CC0E30">
        <w:rPr>
          <w:rFonts w:ascii="Times New Roman" w:hAnsi="Times New Roman" w:cs="Times New Roman"/>
          <w:color w:val="auto"/>
          <w:sz w:val="24"/>
        </w:rPr>
        <w:t>Date personale</w:t>
      </w:r>
    </w:p>
    <w:p w:rsidR="000E4DB2" w:rsidRPr="000E4DB2" w:rsidRDefault="000E4DB2" w:rsidP="00CC0E30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A7B6A" w:rsidRPr="00CC0E30" w:rsidRDefault="00FD70C3" w:rsidP="00CC0E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Nume și prenume: ___________________________________________</w:t>
      </w:r>
    </w:p>
    <w:p w:rsidR="007A7B6A" w:rsidRPr="00CC0E30" w:rsidRDefault="00FD70C3" w:rsidP="00CC0E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Data nașterii: ___________________________________________</w:t>
      </w:r>
      <w:r w:rsidR="00CC0E30">
        <w:rPr>
          <w:rFonts w:ascii="Times New Roman" w:hAnsi="Times New Roman" w:cs="Times New Roman"/>
        </w:rPr>
        <w:t>____</w:t>
      </w:r>
    </w:p>
    <w:p w:rsidR="007A7B6A" w:rsidRPr="00CC0E30" w:rsidRDefault="00FD70C3" w:rsidP="00CC0E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Telefon: ___________________________________________</w:t>
      </w:r>
      <w:r w:rsidR="00CC0E30">
        <w:rPr>
          <w:rFonts w:ascii="Times New Roman" w:hAnsi="Times New Roman" w:cs="Times New Roman"/>
        </w:rPr>
        <w:t>________</w:t>
      </w:r>
    </w:p>
    <w:p w:rsidR="007A7B6A" w:rsidRPr="00CC0E30" w:rsidRDefault="00FD70C3" w:rsidP="00CC0E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E-mail: ___________________________________________</w:t>
      </w:r>
      <w:r w:rsidR="00CC0E30">
        <w:rPr>
          <w:rFonts w:ascii="Times New Roman" w:hAnsi="Times New Roman" w:cs="Times New Roman"/>
        </w:rPr>
        <w:t>_________</w:t>
      </w:r>
    </w:p>
    <w:p w:rsidR="007A7B6A" w:rsidRPr="00CC0E30" w:rsidRDefault="00FD70C3" w:rsidP="00CC0E3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Localitatea de domiciliu: ______________________</w:t>
      </w:r>
      <w:r w:rsidR="00CC0E30">
        <w:rPr>
          <w:rFonts w:ascii="Times New Roman" w:hAnsi="Times New Roman" w:cs="Times New Roman"/>
        </w:rPr>
        <w:t>________________</w:t>
      </w:r>
    </w:p>
    <w:p w:rsidR="007A7B6A" w:rsidRPr="000E4DB2" w:rsidRDefault="007A7B6A" w:rsidP="00CC0E30">
      <w:pPr>
        <w:jc w:val="both"/>
        <w:rPr>
          <w:rFonts w:ascii="Times New Roman" w:hAnsi="Times New Roman" w:cs="Times New Roman"/>
          <w:sz w:val="10"/>
        </w:rPr>
      </w:pPr>
    </w:p>
    <w:p w:rsidR="007A7B6A" w:rsidRDefault="00FD70C3" w:rsidP="00CC0E30">
      <w:pPr>
        <w:pStyle w:val="Titlu2"/>
        <w:jc w:val="both"/>
        <w:rPr>
          <w:rFonts w:ascii="Times New Roman" w:hAnsi="Times New Roman" w:cs="Times New Roman"/>
          <w:color w:val="auto"/>
          <w:sz w:val="24"/>
        </w:rPr>
      </w:pPr>
      <w:r w:rsidRPr="00CC0E30">
        <w:rPr>
          <w:rFonts w:ascii="Times New Roman" w:hAnsi="Times New Roman" w:cs="Times New Roman"/>
          <w:color w:val="auto"/>
          <w:sz w:val="24"/>
        </w:rPr>
        <w:t xml:space="preserve">Statutul </w:t>
      </w:r>
      <w:r w:rsidR="007578E4">
        <w:rPr>
          <w:rFonts w:ascii="Times New Roman" w:hAnsi="Times New Roman" w:cs="Times New Roman"/>
          <w:color w:val="auto"/>
          <w:sz w:val="24"/>
        </w:rPr>
        <w:t>studentului participant</w:t>
      </w:r>
    </w:p>
    <w:p w:rsidR="00CC0E30" w:rsidRPr="00CC0E30" w:rsidRDefault="00FB1FEE" w:rsidP="00CC0E30">
      <w:pPr>
        <w:spacing w:after="0" w:line="240" w:lineRule="auto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175EB" wp14:editId="18057F08">
                <wp:simplePos x="0" y="0"/>
                <wp:positionH relativeFrom="column">
                  <wp:posOffset>721360</wp:posOffset>
                </wp:positionH>
                <wp:positionV relativeFrom="paragraph">
                  <wp:posOffset>120015</wp:posOffset>
                </wp:positionV>
                <wp:extent cx="5593080" cy="2819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B8B49E" id="Rectangle 3" o:spid="_x0000_s1026" style="position:absolute;margin-left:56.8pt;margin-top:9.45pt;width:440.4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" filled="f" strokecolor="black [3213]" strokeweight=".5pt"/>
            </w:pict>
          </mc:Fallback>
        </mc:AlternateContent>
      </w: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Facultate</w:t>
      </w: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E755E" wp14:editId="73997FAC">
                <wp:simplePos x="0" y="0"/>
                <wp:positionH relativeFrom="column">
                  <wp:posOffset>721360</wp:posOffset>
                </wp:positionH>
                <wp:positionV relativeFrom="paragraph">
                  <wp:posOffset>25400</wp:posOffset>
                </wp:positionV>
                <wp:extent cx="5593080" cy="281940"/>
                <wp:effectExtent l="0" t="0" r="2667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E50450" id="Rectangle 8" o:spid="_x0000_s1026" style="position:absolute;margin-left:56.8pt;margin-top:2pt;width:440.4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b/>
        </w:rPr>
        <w:t>Program</w:t>
      </w: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 studii</w:t>
      </w: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  <w:r w:rsidRPr="00250E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2B062" wp14:editId="49358B6C">
                <wp:simplePos x="0" y="0"/>
                <wp:positionH relativeFrom="column">
                  <wp:posOffset>797707</wp:posOffset>
                </wp:positionH>
                <wp:positionV relativeFrom="paragraph">
                  <wp:posOffset>174625</wp:posOffset>
                </wp:positionV>
                <wp:extent cx="318770" cy="200025"/>
                <wp:effectExtent l="0" t="0" r="2413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FDE6A3F" id="Rectangle 9" o:spid="_x0000_s1026" style="position:absolute;margin-left:62.8pt;margin-top:13.75pt;width:25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" filled="f" strokecolor="black [3213]" strokeweight=".5pt"/>
            </w:pict>
          </mc:Fallback>
        </mc:AlternateContent>
      </w:r>
    </w:p>
    <w:p w:rsidR="00FB1FEE" w:rsidRDefault="00FB1FEE" w:rsidP="00FB1F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 de studii</w:t>
      </w:r>
    </w:p>
    <w:p w:rsidR="007A7B6A" w:rsidRPr="000E4DB2" w:rsidRDefault="007A7B6A" w:rsidP="00CC0E30">
      <w:pPr>
        <w:jc w:val="both"/>
        <w:rPr>
          <w:rFonts w:ascii="Times New Roman" w:hAnsi="Times New Roman" w:cs="Times New Roman"/>
          <w:sz w:val="10"/>
        </w:rPr>
      </w:pPr>
    </w:p>
    <w:p w:rsidR="007A7B6A" w:rsidRPr="00CC0E30" w:rsidRDefault="00FD70C3" w:rsidP="00CC0E30">
      <w:pPr>
        <w:pStyle w:val="Titlu2"/>
        <w:jc w:val="both"/>
        <w:rPr>
          <w:rFonts w:ascii="Times New Roman" w:hAnsi="Times New Roman" w:cs="Times New Roman"/>
          <w:color w:val="auto"/>
          <w:sz w:val="24"/>
        </w:rPr>
      </w:pPr>
      <w:r w:rsidRPr="00CC0E30">
        <w:rPr>
          <w:rFonts w:ascii="Times New Roman" w:hAnsi="Times New Roman" w:cs="Times New Roman"/>
          <w:color w:val="auto"/>
          <w:sz w:val="24"/>
        </w:rPr>
        <w:t>Consimțământ privind prelucrarea datelor cu caracter personal</w:t>
      </w:r>
    </w:p>
    <w:p w:rsidR="007A7B6A" w:rsidRPr="00CC0E30" w:rsidRDefault="00FD70C3" w:rsidP="00CC0E30">
      <w:pPr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</w:rPr>
        <w:t>Prin completarea și transmiterea acestui formular, declar că sunt de acord ca datele mele personale să fie prelucrate d</w:t>
      </w:r>
      <w:r w:rsidR="00CC0E30">
        <w:rPr>
          <w:rFonts w:ascii="Times New Roman" w:hAnsi="Times New Roman" w:cs="Times New Roman"/>
        </w:rPr>
        <w:t>e Universitatea Internațională Danubius, respectiv Centrul de Formare Continuă și Informare Tehnologică,</w:t>
      </w:r>
      <w:r w:rsidRPr="00CC0E30">
        <w:rPr>
          <w:rFonts w:ascii="Times New Roman" w:hAnsi="Times New Roman" w:cs="Times New Roman"/>
        </w:rPr>
        <w:t xml:space="preserve"> exclusiv în scopul organizării și desfășurării Cursului de </w:t>
      </w:r>
      <w:r w:rsidR="00FB1FEE">
        <w:rPr>
          <w:rFonts w:ascii="Times New Roman" w:hAnsi="Times New Roman" w:cs="Times New Roman"/>
        </w:rPr>
        <w:t>limba chineză</w:t>
      </w:r>
      <w:r w:rsidRPr="00CC0E30">
        <w:rPr>
          <w:rFonts w:ascii="Times New Roman" w:hAnsi="Times New Roman" w:cs="Times New Roman"/>
        </w:rPr>
        <w:t>.</w:t>
      </w:r>
    </w:p>
    <w:p w:rsidR="000E4DB2" w:rsidRPr="000E4DB2" w:rsidRDefault="000E4DB2" w:rsidP="00CC0E30">
      <w:pPr>
        <w:jc w:val="both"/>
        <w:rPr>
          <w:rFonts w:ascii="Times New Roman" w:hAnsi="Times New Roman" w:cs="Times New Roman"/>
          <w:b/>
          <w:sz w:val="2"/>
        </w:rPr>
      </w:pP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</w:p>
    <w:p w:rsidR="007A7B6A" w:rsidRPr="00CC0E30" w:rsidRDefault="00FD70C3" w:rsidP="00CC0E30">
      <w:pPr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  <w:b/>
        </w:rPr>
        <w:t>Semnătura participantului:</w:t>
      </w:r>
      <w:r w:rsidRPr="00CC0E30">
        <w:rPr>
          <w:rFonts w:ascii="Times New Roman" w:hAnsi="Times New Roman" w:cs="Times New Roman"/>
        </w:rPr>
        <w:t xml:space="preserve"> ___________________________</w:t>
      </w:r>
    </w:p>
    <w:p w:rsidR="00FB1FEE" w:rsidRDefault="00FB1FEE" w:rsidP="00FB1FEE">
      <w:pPr>
        <w:spacing w:after="0"/>
        <w:jc w:val="both"/>
        <w:rPr>
          <w:rFonts w:ascii="Times New Roman" w:hAnsi="Times New Roman" w:cs="Times New Roman"/>
          <w:b/>
        </w:rPr>
      </w:pPr>
    </w:p>
    <w:p w:rsidR="007A7B6A" w:rsidRPr="00CC0E30" w:rsidRDefault="00FD70C3" w:rsidP="00CC0E30">
      <w:pPr>
        <w:jc w:val="both"/>
        <w:rPr>
          <w:rFonts w:ascii="Times New Roman" w:hAnsi="Times New Roman" w:cs="Times New Roman"/>
        </w:rPr>
      </w:pPr>
      <w:r w:rsidRPr="00CC0E30">
        <w:rPr>
          <w:rFonts w:ascii="Times New Roman" w:hAnsi="Times New Roman" w:cs="Times New Roman"/>
          <w:b/>
        </w:rPr>
        <w:t>Data:</w:t>
      </w:r>
      <w:r w:rsidRPr="00CC0E30">
        <w:rPr>
          <w:rFonts w:ascii="Times New Roman" w:hAnsi="Times New Roman" w:cs="Times New Roman"/>
        </w:rPr>
        <w:t xml:space="preserve"> ___________________________</w:t>
      </w:r>
    </w:p>
    <w:sectPr w:rsidR="007A7B6A" w:rsidRPr="00CC0E30" w:rsidSect="00CC0E30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F9" w:rsidRDefault="000106F9" w:rsidP="00CC0E30">
      <w:pPr>
        <w:spacing w:after="0" w:line="240" w:lineRule="auto"/>
      </w:pPr>
      <w:r>
        <w:separator/>
      </w:r>
    </w:p>
  </w:endnote>
  <w:endnote w:type="continuationSeparator" w:id="0">
    <w:p w:rsidR="000106F9" w:rsidRDefault="000106F9" w:rsidP="00CC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E30" w:rsidRDefault="00CC0E30" w:rsidP="00CC0E30">
    <w:pPr>
      <w:pStyle w:val="Subsol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-708660</wp:posOffset>
          </wp:positionH>
          <wp:positionV relativeFrom="page">
            <wp:posOffset>9084310</wp:posOffset>
          </wp:positionV>
          <wp:extent cx="7574280" cy="1018540"/>
          <wp:effectExtent l="0" t="0" r="7620" b="0"/>
          <wp:wrapNone/>
          <wp:docPr id="2" name="Picture 2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0E30" w:rsidRDefault="00CC0E30" w:rsidP="00CC0E30">
    <w:pPr>
      <w:pStyle w:val="Subsol"/>
    </w:pPr>
  </w:p>
  <w:p w:rsidR="00CC0E30" w:rsidRPr="00CC0E30" w:rsidRDefault="00CC0E30" w:rsidP="00CC0E3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F9" w:rsidRDefault="000106F9" w:rsidP="00CC0E30">
      <w:pPr>
        <w:spacing w:after="0" w:line="240" w:lineRule="auto"/>
      </w:pPr>
      <w:r>
        <w:separator/>
      </w:r>
    </w:p>
  </w:footnote>
  <w:footnote w:type="continuationSeparator" w:id="0">
    <w:p w:rsidR="000106F9" w:rsidRDefault="000106F9" w:rsidP="00CC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E30" w:rsidRPr="00CC0E30" w:rsidRDefault="00CC0E30" w:rsidP="00CC0E30">
    <w:pPr>
      <w:pStyle w:val="Antet"/>
    </w:pPr>
    <w:r w:rsidRPr="0069161C">
      <w:rPr>
        <w:noProof/>
      </w:rPr>
      <w:drawing>
        <wp:inline distT="0" distB="0" distL="0" distR="0">
          <wp:extent cx="5867400" cy="1455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6F9"/>
    <w:rsid w:val="00034616"/>
    <w:rsid w:val="00054EB4"/>
    <w:rsid w:val="0006063C"/>
    <w:rsid w:val="000E4DB2"/>
    <w:rsid w:val="0015074B"/>
    <w:rsid w:val="001C1F5A"/>
    <w:rsid w:val="00243DC8"/>
    <w:rsid w:val="0029639D"/>
    <w:rsid w:val="00326F90"/>
    <w:rsid w:val="004C3BC0"/>
    <w:rsid w:val="006D1B62"/>
    <w:rsid w:val="007578E4"/>
    <w:rsid w:val="007A7B6A"/>
    <w:rsid w:val="00AA1D8D"/>
    <w:rsid w:val="00B47730"/>
    <w:rsid w:val="00C00EDC"/>
    <w:rsid w:val="00C66349"/>
    <w:rsid w:val="00CB0664"/>
    <w:rsid w:val="00CC0E30"/>
    <w:rsid w:val="00D5495D"/>
    <w:rsid w:val="00E66823"/>
    <w:rsid w:val="00EE256C"/>
    <w:rsid w:val="00F50E5E"/>
    <w:rsid w:val="00FB1FEE"/>
    <w:rsid w:val="00FC693F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3EC4561-E7D1-45B1-9C7B-75A3DEF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E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D999E-B93B-4268-A797-260E5A9B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danubius</cp:lastModifiedBy>
  <cp:revision>2</cp:revision>
  <dcterms:created xsi:type="dcterms:W3CDTF">2025-12-03T06:44:00Z</dcterms:created>
  <dcterms:modified xsi:type="dcterms:W3CDTF">2025-12-03T06:44:00Z</dcterms:modified>
  <cp:category/>
</cp:coreProperties>
</file>